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书名：幸有你来，不悔初见</w:t>
      </w:r>
    </w:p>
    <w:p>
      <w:r>
        <w:t>作者：晓松溪月著</w:t>
      </w:r>
    </w:p>
    <w:p>
      <w:r>
        <w:t>出版社：北京:中国致公出版社,2018.05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幸有你来，不悔初见 评论地址：https://www.jiaokey.com/book/detail/14388666.html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