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2017年卷第4辑  总第23辑</w:t>
      </w:r>
    </w:p>
    <w:p>
      <w:r>
        <w:t>作者：张力丹</w:t>
      </w:r>
    </w:p>
    <w:p>
      <w:r>
        <w:t>出版社：武汉:武汉大学出版社,2017.12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珞珈管理评论  2017年卷第4辑  总第23辑 评论地址：https://www.jiaokey.com/book/detail/14388670.html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