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书名：隐者显赫  中国最后一个皇族名儒</w:t>
      </w:r>
    </w:p>
    <w:p>
      <w:r>
        <w:t>作者：张辉诚著</w:t>
      </w:r>
    </w:p>
    <w:p>
      <w:r>
        <w:t>出版社：北京:中国画报出版社,2018.04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隐者显赫  中国最后一个皇族名儒 评论地址：https://www.jiaokey.com/book/detail/14388789.html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