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书名：家乡书长篇散文丛书  屈原的村庄</w:t>
      </w:r>
    </w:p>
    <w:p>
      <w:r>
        <w:t>作者：周凌云著</w:t>
      </w:r>
    </w:p>
    <w:p>
      <w:r>
        <w:t>出版社：武汉:长江文艺出版社,2016.10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家乡书长篇散文丛书  屈原的村庄 评论地址：https://www.jiaokey.com/book/detail/14388815.html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