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书名：未来的你  会感谢现在敢闯的自己</w:t>
      </w:r>
    </w:p>
    <w:p>
      <w:r>
        <w:t>作者：海波编著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总页数：198</w:t>
      </w:r>
    </w:p>
    <w:p>
      <w:r>
        <w:t>更多请访问教客网: www.jiaokey.com</w:t>
      </w:r>
    </w:p>
    <w:p>
      <w:r>
        <w:t>未来的你  会感谢现在敢闯的自己 评论地址：https://www.jiaokey.com/book/detail/14388859.html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