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书名：守拙斋随笔</w:t>
      </w:r>
    </w:p>
    <w:p>
      <w:r>
        <w:t>作者：袁本良著</w:t>
      </w:r>
    </w:p>
    <w:p>
      <w:r>
        <w:t>出版社：贵阳:贵州人民出版社,2017.06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守拙斋随笔 评论地址：https://www.jiaokey.com/book/detail/14388939.html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