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书名：像少年一样呼啦飞  打破思维禁锢，活出生命本真</w:t>
      </w:r>
    </w:p>
    <w:p>
      <w:r>
        <w:t>作者：李心培著</w:t>
      </w:r>
    </w:p>
    <w:p>
      <w:r>
        <w:t>出版社：石家庄:花山文艺出版社,2018.01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像少年一样呼啦飞  打破思维禁锢，活出生命本真 评论地址：https://www.jiaokey.com/book/detail/14389000.html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