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第1部</w:t>
      </w:r>
    </w:p>
    <w:p>
      <w:r>
        <w:t>作者：（美）路易莎·梅·奥尔科特著；王之光译</w:t>
      </w:r>
    </w:p>
    <w:p>
      <w:r>
        <w:t>出版社：江苏凤凰文艺出版社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小妇人  第1部 评论地址：https://www.jiaokey.com/book/detail/14389043.html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