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书名：《察哈尔格西·罗桑楚臣传》研究  蒙文版</w:t>
      </w:r>
    </w:p>
    <w:p>
      <w:r>
        <w:t>作者：董晓荣著</w:t>
      </w:r>
    </w:p>
    <w:p>
      <w:r>
        <w:t>出版社：上海：上海古籍出版社</w:t>
      </w:r>
    </w:p>
    <w:p>
      <w:r>
        <w:t>出版日期：2017.06</w:t>
      </w:r>
    </w:p>
    <w:p>
      <w:r>
        <w:t>总页数：277</w:t>
      </w:r>
    </w:p>
    <w:p>
      <w:r>
        <w:t>更多请访问教客网: www.jiaokey.com</w:t>
      </w:r>
    </w:p>
    <w:p>
      <w:r>
        <w:t>《察哈尔格西·罗桑楚臣传》研究  蒙文版 评论地址：https://www.jiaokey.com/book/detail/14389104.html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