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书名：教师克服职业倦怠的六堂必修课</w:t>
      </w:r>
    </w:p>
    <w:p>
      <w:r>
        <w:t>作者：韩玲著</w:t>
      </w:r>
    </w:p>
    <w:p>
      <w:r>
        <w:t>出版社：天津:天津教育出版社,2018.01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教师克服职业倦怠的六堂必修课 评论地址：https://www.jiaokey.com/book/detail/14389170.html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