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未知的湖  普鲁斯特与弗洛伊德之间的秘密</w:t>
      </w:r>
    </w:p>
    <w:p>
      <w:r>
        <w:rPr>
          <w:rFonts w:ascii="宋体" w:hAnsi="宋体" w:eastAsia="宋体"/>
          <w:sz w:val="24"/>
        </w:rPr>
        <w:t>让·伊夫·塔迪耶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未知的湖  普鲁斯特与弗洛伊德之间的秘密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让·伊夫·塔迪耶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本书出售、求购地址：https://www.jiaokey.com/book/detail/14389294.html</w:t>
      </w:r>
    </w:p>
    <w:p>
      <w:r>
        <w:t>更多相关图书推荐：https://www.jiaokey.com</w:t>
      </w:r>
    </w:p>
    <w:p>
      <w:r>
        <w:t>让·伊夫·塔迪耶 其他作品：https://www.jiaokey.com/tag/让·伊夫·塔迪耶.html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关键词搜索：https://www.jiaokey.com/tag/未知的湖  普鲁斯特与弗洛伊德之间的秘密.html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