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   美国150年霸权兴衰的战略分析   1900-2050</w:t>
      </w:r>
    </w:p>
    <w:p>
      <w:r>
        <w:t>作者：黄涛著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潮起潮落   美国150年霸权兴衰的战略分析   1900-2050 评论地址：https://www.jiaokey.com/book/detail/14389377.html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