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书名：人生迷茫又迷人</w:t>
      </w:r>
    </w:p>
    <w:p>
      <w:r>
        <w:t>作者：杜俗人著</w:t>
      </w:r>
    </w:p>
    <w:p>
      <w:r>
        <w:t>出版社：中国财富出版社,2017.11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人生迷茫又迷人 评论地址：https://www.jiaokey.com/book/detail/14389412.html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