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书名：战场的尖兵  建设中的英雄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战场的尖兵  建设中的英雄 评论地址：https://www.jiaokey.com/book/detail/14389603.html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