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书名：中国文学对森鸥外创作的影响</w:t>
      </w:r>
    </w:p>
    <w:p>
      <w:r>
        <w:t>作者：李学义，崔美玉，权玉华著</w:t>
      </w:r>
    </w:p>
    <w:p>
      <w:r>
        <w:t>出版社：长春:吉林大学出版社,2016.07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中国文学对森鸥外创作的影响 评论地址：https://www.jiaokey.com/book/detail/14390229.html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