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作者：（法）司汤达著；名家编译委员会编译</w:t>
      </w:r>
    </w:p>
    <w:p>
      <w:r>
        <w:t>出版社：北京日报出版社,2016.06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红与黑 评论地址：https://www.jiaokey.com/book/detail/14390243.html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