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书名：努力就有希望  援藏笔记</w:t>
      </w:r>
    </w:p>
    <w:p>
      <w:r>
        <w:t>作者：杨国瑞著</w:t>
      </w:r>
    </w:p>
    <w:p>
      <w:r>
        <w:t>出版社：北京:中国广播电视出版社,2017.04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努力就有希望  援藏笔记 评论地址：https://www.jiaokey.com/book/detail/14390247.html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