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书名：怒吼  国民党正面战场炮兵大战纪实</w:t>
      </w:r>
    </w:p>
    <w:p>
      <w:r>
        <w:t>作者：杨英健，陈冠任著</w:t>
      </w:r>
    </w:p>
    <w:p>
      <w:r>
        <w:t>出版社：北京:东方出版社,2017.08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怒吼  国民党正面战场炮兵大战纪实 评论地址：https://www.jiaokey.com/book/detail/14390252.html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