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书名：往昔烟云</w:t>
      </w:r>
    </w:p>
    <w:p>
      <w:r>
        <w:t>作者：陈书林辑</w:t>
      </w:r>
    </w:p>
    <w:p>
      <w:r>
        <w:t>出版社：北京:民主与建设出版社,2016.12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往昔烟云 评论地址：https://www.jiaokey.com/book/detail/14390282.html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