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书名：从黄浦江边到兴庆湖畔</w:t>
      </w:r>
    </w:p>
    <w:p>
      <w:r>
        <w:t>作者：黄上恒，蒋本珊，樊理，周纲等编</w:t>
      </w:r>
    </w:p>
    <w:p>
      <w:r>
        <w:t>出版社：西安:西安交通大学出版社,2016.04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从黄浦江边到兴庆湖畔 评论地址：https://www.jiaokey.com/book/detail/14390306.html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