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书名：森鸥外中短篇小说集  舞姬</w:t>
      </w:r>
    </w:p>
    <w:p>
      <w:r>
        <w:t>作者：（日）森鸥外著；高慧勤译；柳鸣九主编</w:t>
      </w:r>
    </w:p>
    <w:p>
      <w:r>
        <w:t>出版社：郑州:河南文艺出版社,2016.06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森鸥外中短篇小说集  舞姬 评论地址：https://www.jiaokey.com/book/detail/14390311.html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