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书名：江南雨，天山情</w:t>
      </w:r>
    </w:p>
    <w:p>
      <w:r>
        <w:t>作者：许彤，柴薪水著</w:t>
      </w:r>
    </w:p>
    <w:p>
      <w:r>
        <w:t>出版社：北京:现代出版社,2017.07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江南雨，天山情 评论地址：https://www.jiaokey.com/book/detail/14390324.html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