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书名：潮头观澜  南阳日报新闻评论作品集萃</w:t>
      </w:r>
    </w:p>
    <w:p>
      <w:r>
        <w:t>作者：关玉国主编</w:t>
      </w:r>
    </w:p>
    <w:p>
      <w:r>
        <w:t>出版社：郑州：大象出版社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潮头观澜  南阳日报新闻评论作品集萃 评论地址：https://www.jiaokey.com/book/detail/14390334.html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