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书名：我图尔居  莫如南土</w:t>
      </w:r>
    </w:p>
    <w:p>
      <w:r>
        <w:t>作者：翟传海著；何梅，赵庆军主编</w:t>
      </w:r>
    </w:p>
    <w:p>
      <w:r>
        <w:t>出版社：北京:团结出版社,2015.04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我图尔居  莫如南土 评论地址：https://www.jiaokey.com/book/detail/14390389.html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