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书名：一个男人的海洋  中国船长郭川的航海故事</w:t>
      </w:r>
    </w:p>
    <w:p>
      <w:r>
        <w:t>作者：许晨著</w:t>
      </w:r>
    </w:p>
    <w:p>
      <w:r>
        <w:t>出版社：青岛:青岛出版社,2017.10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一个男人的海洋  中国船长郭川的航海故事 评论地址：https://www.jiaokey.com/book/detail/14390400.html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