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书名：九十弦歌  将军与士兵的爱情传奇</w:t>
      </w:r>
    </w:p>
    <w:p>
      <w:r>
        <w:t>作者：喻季欣著</w:t>
      </w:r>
    </w:p>
    <w:p>
      <w:r>
        <w:t>出版社：广州:华南理工大学出版社,2017.08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九十弦歌  将军与士兵的爱情传奇 评论地址：https://www.jiaokey.com/book/detail/14390402.html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