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晚清帝国风云系列  湘军崛起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晚清帝国风云系列  湘军崛起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本书出售、求购地址：https://www.jiaokey.com/book/detail/14390596.html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关键词搜索：https://www.jiaokey.com/tag/晚清帝国风云系列  湘军崛起.html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