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书名：异常心理学</w:t>
      </w:r>
    </w:p>
    <w:p>
      <w:r>
        <w:t>作者：（美）马克·杜兰德（V. Mark Durand），（美）戴维·巴洛（David H.Barlow）著</w:t>
      </w:r>
    </w:p>
    <w:p>
      <w:r>
        <w:t>出版社：北京：中国人民大学出版社</w:t>
      </w:r>
    </w:p>
    <w:p>
      <w:r>
        <w:t>出版日期：2018</w:t>
      </w:r>
    </w:p>
    <w:p>
      <w:r>
        <w:t>总页数：634</w:t>
      </w:r>
    </w:p>
    <w:p>
      <w:r>
        <w:t>更多请访问教客网: www.jiaokey.com</w:t>
      </w:r>
    </w:p>
    <w:p>
      <w:r>
        <w:t>异常心理学 评论地址：https://www.jiaokey.com/book/detail/14390621.html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