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超越电影  好莱坞英语和全球电影文化</w:t>
      </w:r>
    </w:p>
    <w:p>
      <w:r>
        <w:rPr>
          <w:rFonts w:ascii="宋体" w:hAnsi="宋体" w:eastAsia="宋体"/>
          <w:sz w:val="24"/>
        </w:rPr>
        <w:t>覃成强，（美）艾伦·格拉斯科克，托马斯·休斯编著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超越电影  好莱坞英语和全球电影文化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覃成强，（美）艾伦·格拉斯科克，托马斯·休斯编著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本书出售、求购地址：https://www.jiaokey.com/book/detail/14390664.html</w:t>
      </w:r>
    </w:p>
    <w:p>
      <w:r>
        <w:t>更多相关图书推荐：https://www.jiaokey.com</w:t>
      </w:r>
    </w:p>
    <w:p>
      <w:r>
        <w:t>覃成强，（美）艾伦·格拉斯科克，托马斯·休斯编著 其他作品：https://www.jiaokey.com/tag/覃成强，（美）艾伦·格拉斯科克，托马斯·休斯编著.html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关键词搜索：https://www.jiaokey.com/tag/超越电影  好莱坞英语和全球电影文化.html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