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管理信息系统  精要版  第11版</w:t>
      </w:r>
    </w:p>
    <w:p>
      <w:r>
        <w:t>作者：（美）肯尼思·劳东，简·劳东著；劳帼龄译</w:t>
      </w:r>
    </w:p>
    <w:p>
      <w:r>
        <w:t>出版社：北京：中国人民大学出版社</w:t>
      </w:r>
    </w:p>
    <w:p>
      <w:r>
        <w:t>出版日期：2018</w:t>
      </w:r>
    </w:p>
    <w:p>
      <w:r>
        <w:t>总页数：425</w:t>
      </w:r>
    </w:p>
    <w:p>
      <w:r>
        <w:t>更多请访问教客网: www.jiaokey.com</w:t>
      </w:r>
    </w:p>
    <w:p>
      <w:r>
        <w:t>工商管理经典译丛  管理信息系统  精要版  第11版 评论地址：https://www.jiaokey.com/book/detail/14390718.html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