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典藏版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唐诗-诗集-元曲-选集-宋词-选集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本书出售、求购地址：https://www.jiaokey.com/book/detail/14390761.html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关键词搜索：https://www.jiaokey.com/tag/唐诗-诗集-元曲-选集-宋词-选集.html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