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书名：制造业企业技术创新生态系统的创新扩散及其演化机理</w:t>
      </w:r>
    </w:p>
    <w:p>
      <w:r>
        <w:t>作者：孙冰，徐晓菲，田胜男等著</w:t>
      </w:r>
    </w:p>
    <w:p>
      <w:r>
        <w:t>出版社：北京：科学出版社</w:t>
      </w:r>
    </w:p>
    <w:p>
      <w:r>
        <w:t>出版日期：2018</w:t>
      </w:r>
    </w:p>
    <w:p>
      <w:r>
        <w:t>总页数：234</w:t>
      </w:r>
    </w:p>
    <w:p>
      <w:r>
        <w:t>更多请访问教客网: www.jiaokey.com</w:t>
      </w:r>
    </w:p>
    <w:p>
      <w:r>
        <w:t>制造业企业技术创新生态系统的创新扩散及其演化机理 评论地址：https://www.jiaokey.com/book/detail/14390766.html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