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书名：浮旅半世任消磨</w:t>
      </w:r>
    </w:p>
    <w:p>
      <w:r>
        <w:t>作者：杨觅楠著；杨惕编</w:t>
      </w:r>
    </w:p>
    <w:p>
      <w:r>
        <w:t>出版社：济南:山东画报出版社,2017.08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浮旅半世任消磨 评论地址：https://www.jiaokey.com/book/detail/14390794.html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