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大学生足球运动训练与实战技巧详解</w:t>
      </w:r>
    </w:p>
    <w:p>
      <w:r>
        <w:rPr>
          <w:rFonts w:ascii="宋体" w:hAnsi="宋体" w:eastAsia="宋体"/>
          <w:sz w:val="24"/>
        </w:rPr>
        <w:t>于天博，杨旭东，程鹏著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大学生足球运动训练与实战技巧详解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于天博，杨旭东，程鹏著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本书出售、求购地址：https://www.jiaokey.com/book/detail/14390902.html</w:t>
      </w:r>
    </w:p>
    <w:p>
      <w:r>
        <w:t>更多相关图书推荐：https://www.jiaokey.com</w:t>
      </w:r>
    </w:p>
    <w:p>
      <w:r>
        <w:t>于天博，杨旭东，程鹏著 其他作品：https://www.jiaokey.com/tag/于天博，杨旭东，程鹏著.html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关键词搜索：https://www.jiaokey.com/tag/大学生足球运动训练与实战技巧详解.html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