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何处暖阳不倾城  下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何处暖阳不倾城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本书出售、求购地址：https://www.jiaokey.com/book/detail/14390945.html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重庆:重庆出版社,2018.02 出版图书：https://www.jiaokey.com/tag/重庆:重庆出版社,2018.02.html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