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书名：梅兰芳研究海外文献集编  下</w:t>
      </w:r>
    </w:p>
    <w:p>
      <w:r>
        <w:t>作者：丛书编委会编</w:t>
      </w:r>
    </w:p>
    <w:p>
      <w:r>
        <w:t>出版社：太原:山西人民出版社,2018.03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梅兰芳研究海外文献集编  下 评论地址：https://www.jiaokey.com/book/detail/14391093.html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