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书名：无止境的逃离</w:t>
      </w:r>
    </w:p>
    <w:p>
      <w:r>
        <w:t>作者：（土耳其）哈坎·甘迪著；刘勇军译</w:t>
      </w:r>
    </w:p>
    <w:p>
      <w:r>
        <w:t>出版社：北京联合出版公司,2018.04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无止境的逃离 评论地址：https://www.jiaokey.com/book/detail/14391508.html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