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书名：持续做一个深情的人</w:t>
      </w:r>
    </w:p>
    <w:p>
      <w:r>
        <w:t>作者：林清玄著</w:t>
      </w:r>
    </w:p>
    <w:p>
      <w:r>
        <w:t>出版社：北京时代华文书局,2018.03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持续做一个深情的人 评论地址：https://www.jiaokey.com/book/detail/14391541.html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