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书名：忽有斯人可想</w:t>
      </w:r>
    </w:p>
    <w:p>
      <w:r>
        <w:t>作者：许冬林著</w:t>
      </w:r>
    </w:p>
    <w:p>
      <w:r>
        <w:t>出版社：北京:金城出版社,2018.03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忽有斯人可想 评论地址：https://www.jiaokey.com/book/detail/14391685.html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