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共创同一个健康  中美联合培养执业兽医博士DVM项目</w:t>
      </w:r>
    </w:p>
    <w:p>
      <w:r>
        <w:rPr>
          <w:rFonts w:ascii="宋体" w:hAnsi="宋体" w:eastAsia="宋体"/>
          <w:sz w:val="24"/>
        </w:rPr>
        <w:t>王蕾主编；汪明，史记暑副主编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共创同一个健康  中美联合培养执业兽医博士DVM项目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王蕾主编；汪明，史记暑副主编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本书出售、求购地址：https://www.jiaokey.com/book/detail/14391817.html</w:t>
      </w:r>
    </w:p>
    <w:p>
      <w:r>
        <w:t>更多相关图书推荐：https://www.jiaokey.com</w:t>
      </w:r>
    </w:p>
    <w:p>
      <w:r>
        <w:t>王蕾主编；汪明，史记暑副主编 其他作品：https://www.jiaokey.com/tag/王蕾主编；汪明，史记暑副主编.html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关键词搜索：https://www.jiaokey.com/tag/共创同一个健康  中美联合培养执业兽医博士DVM项目.html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