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书名：用知识体现价值  以智慧回报社会  上海海洋大学经济管理学院30年院庆科研论文集</w:t>
      </w:r>
    </w:p>
    <w:p>
      <w:r>
        <w:t>作者：上海海洋大学经济管理学院编</w:t>
      </w:r>
    </w:p>
    <w:p>
      <w:r>
        <w:t>出版社：北京：中国农业出版社</w:t>
      </w:r>
    </w:p>
    <w:p>
      <w:r>
        <w:t>出版日期：2014</w:t>
      </w:r>
    </w:p>
    <w:p>
      <w:r>
        <w:t>总页数：354</w:t>
      </w:r>
    </w:p>
    <w:p>
      <w:r>
        <w:t>更多请访问教客网: www.jiaokey.com</w:t>
      </w:r>
    </w:p>
    <w:p>
      <w:r>
        <w:t>用知识体现价值  以智慧回报社会  上海海洋大学经济管理学院30年院庆科研论文集 评论地址：https://www.jiaokey.com/book/detail/14391863.html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