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书名：聆听历史回响追寻大师足迹  上海海洋大学纪念候朝海、陈子英、朱元鼎  诞辰120周年文集</w:t>
      </w:r>
    </w:p>
    <w:p>
      <w:r>
        <w:t>作者：</w:t>
      </w:r>
    </w:p>
    <w:p>
      <w:r>
        <w:t>出版社：上海海洋大学,2016.11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聆听历史回响追寻大师足迹  上海海洋大学纪念候朝海、陈子英、朱元鼎  诞辰120周年文集 评论地址：https://www.jiaokey.com/book/detail/14391890.html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