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书名：好兵帅克历险记  彩绘注音版</w:t>
      </w:r>
    </w:p>
    <w:p>
      <w:r>
        <w:t>作者：（捷）哈谢克著；杨萌编译</w:t>
      </w:r>
    </w:p>
    <w:p>
      <w:r>
        <w:t>出版社：成都:四川少年儿童出版社,2017.07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好兵帅克历险记  彩绘注音版 评论地址：https://www.jiaokey.com/book/detail/14392096.html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