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书名：世界无法改变时改变自己  让你更优秀的24个练习</w:t>
      </w:r>
    </w:p>
    <w:p>
      <w:r>
        <w:t>作者：滕龙江著</w:t>
      </w:r>
    </w:p>
    <w:p>
      <w:r>
        <w:t>出版社：北京:台海出版社,2018.02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世界无法改变时改变自己  让你更优秀的24个练习 评论地址：https://www.jiaokey.com/book/detail/14392105.html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