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全译插图版</w:t>
      </w:r>
    </w:p>
    <w:p>
      <w:r>
        <w:t>作者：（英）伏尼契著；李俊英&lt;font color=Red&gt;译&lt;/font&gt;</w:t>
      </w:r>
    </w:p>
    <w:p>
      <w:r>
        <w:t>出版社：沈阳:万卷出版公司,2017.12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牛虻  全译插图版 评论地址：https://www.jiaokey.com/book/detail/14392118.html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