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书名：玛丽阿姨和隔壁房子  特拉芙斯作品典藏</w:t>
      </w:r>
    </w:p>
    <w:p>
      <w:r>
        <w:t>作者：（英）帕·林·&lt;font color=Red&gt;特&lt;/font&gt;拉芙斯著；任溶溶译</w:t>
      </w:r>
    </w:p>
    <w:p>
      <w:r>
        <w:t>出版社：济南:明天出版社,2018.03</w:t>
      </w:r>
    </w:p>
    <w:p>
      <w:r>
        <w:t>出版日期：</w:t>
      </w:r>
    </w:p>
    <w:p>
      <w:r>
        <w:t>总页数：120</w:t>
      </w:r>
    </w:p>
    <w:p>
      <w:r>
        <w:t>更多请访问教客网: www.jiaokey.com</w:t>
      </w:r>
    </w:p>
    <w:p>
      <w:r>
        <w:t>玛丽阿姨和隔壁房子  特拉芙斯作品典藏 评论地址：https://www.jiaokey.com/book/detail/14392134.html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