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书名：无悔的信仰</w:t>
      </w:r>
    </w:p>
    <w:p>
      <w:r>
        <w:t>作者：井泉著</w:t>
      </w:r>
    </w:p>
    <w:p>
      <w:r>
        <w:t>出版社：武汉:武汉出版社,2018.03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无悔的信仰 评论地址：https://www.jiaokey.com/book/detail/14392141.html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