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书名：我，就是教育  一个草根教师的成长启示</w:t>
      </w:r>
    </w:p>
    <w:p>
      <w:r>
        <w:t>作者：王福强著</w:t>
      </w:r>
    </w:p>
    <w:p>
      <w:r>
        <w:t>出版社：太原：山西教育出版社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我，就是教育  一个草根教师的成长启示 评论地址：https://www.jiaokey.com/book/detail/14392171.html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