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书名：世间最美的遇见  唐诗21讲</w:t>
      </w:r>
    </w:p>
    <w:p>
      <w:r>
        <w:t>作者：霍明琨著</w:t>
      </w:r>
    </w:p>
    <w:p>
      <w:r>
        <w:t>出版社：石家庄:花山文艺出版社,2018.02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世间最美的遇见  唐诗21讲 评论地址：https://www.jiaokey.com/book/detail/14392254.html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