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书名：暖房子  屁屁侦探  怪盗现身</w:t>
      </w:r>
    </w:p>
    <w:p>
      <w:r>
        <w:t>作者：（日）Troll著；甜老虎译</w:t>
      </w:r>
    </w:p>
    <w:p>
      <w:r>
        <w:t>出版社：北京联合出版公司,2017.10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暖房子  屁屁侦探  怪盗现身 评论地址：https://www.jiaokey.com/book/detail/14392272.html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